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 Voice — เทมเพลตสอน AI ให้เขียนเป็นภาษาคุณ</w:t>
      </w:r>
    </w:p>
    <w:p>
      <w:r>
        <w:rPr>
          <w:i/>
          <w:color w:val="666B96"/>
        </w:rPr>
        <w:t>Knowledge File ที่ 2 สำหรับ Gem ของคุณ — ให้ AI เขียน Follow-up เป็นสไตล์การพิมพ์ของคุณเอง</w:t>
      </w:r>
    </w:p>
    <w:p>
      <w:r>
        <w:rPr>
          <w:b/>
          <w:color w:val="28356E"/>
        </w:rPr>
        <w:t>📌 สำหรับ AI (ห้ามลบส่วนนี้):</w:t>
      </w:r>
    </w:p>
    <w:p>
      <w:r>
        <w:t>ไฟล์นี้คือ "ตัวอย่างสไตล์การพิมพ์ของนายหน้าเจ้าของ Gem นี้" ไม่ใช่ข้อมูลความรู้ เมื่อคุณเขียน Recommended Follow-up Message ให้เลียนโทน น้ำเสียง คำลงท้าย (ครับ/ค่ะ/นะคะ/จ้า) ความสั้น-ยาว และการใช้อิโมจิ ตามแชทตัวอย่างด้านล่างนี้ เพื่อให้ข้อความออกมาเหมือนนายหน้าคนนี้พิมพ์เอง</w:t>
      </w:r>
    </w:p>
    <w:p>
      <w:pPr>
        <w:pStyle w:val="Heading1"/>
      </w:pPr>
      <w:r>
        <w:t>วิธีใช้ (สำหรับนายหน้า)</w:t>
      </w:r>
    </w:p>
    <w:p>
      <w:pPr>
        <w:pStyle w:val="ListNumber"/>
      </w:pPr>
      <w:r>
        <w:t>ก๊อปแชทเก่าที่คุณ (นายหน้า) เคยตอบลูกค้า 5–10 บทสนทนา มาวางในช่องด้านล่าง</w:t>
      </w:r>
    </w:p>
    <w:p>
      <w:pPr>
        <w:pStyle w:val="ListBullet"/>
      </w:pPr>
      <w:r>
        <w:rPr>
          <w:b/>
          <w:color w:val="C0392B"/>
        </w:rPr>
        <w:t>⚠️ ลบชื่อ–เบอร์ลูกค้าออกก่อน — เราต้องการแค่ “สไตล์การพิมพ์ของคุณ” ไม่ใช่ข้อมูลลูกค้า</w:t>
      </w:r>
    </w:p>
    <w:p>
      <w:pPr>
        <w:pStyle w:val="ListNumber"/>
      </w:pPr>
      <w:r>
        <w:t>เซฟไฟล์นี้</w:t>
      </w:r>
    </w:p>
    <w:p>
      <w:pPr>
        <w:pStyle w:val="ListNumber"/>
      </w:pPr>
      <w:r>
        <w:t>อัปโหลดเป็น Knowledge File ที่ 2 ใน Gem ของคุณ → AI จะเขียนเป็นภาษา/โทนแบบที่คุณพิมพ์เอง</w:t>
      </w:r>
    </w:p>
    <w:p/>
    <w:p>
      <w:r>
        <w:rPr>
          <w:b/>
        </w:rPr>
        <w:t>───  วางแชทของคุณตรงนี้ ↓ (ลบตัวอย่างออก แล้วแทนที่ด้วยแชทจริงของคุณ)  ───</w:t>
      </w:r>
    </w:p>
    <w:p/>
    <w:p>
      <w:r>
        <w:rPr>
          <w:i/>
        </w:rPr>
        <w:t>[ ตัวอย่างรูปแบบ ]</w:t>
      </w:r>
    </w:p>
    <w:p>
      <w:r>
        <w:t>ลูกค้า: สนใจคอนโดที่ลงไว้ค่ะ ขอรายละเอียดหน่อย</w:t>
      </w:r>
    </w:p>
    <w:p>
      <w:r>
        <w:t>ฉัน: สวัสดีครับ ยินดีเลยครับ เดี๋ยวผมส่งข้อมูลให้ดูนะครับ ห้องนี้ทำเลดีมากครับ</w:t>
      </w:r>
    </w:p>
    <w:p/>
    <w:p>
      <w:r>
        <w:t>ลูกค้า: ราคาเท่าไหร่คะ</w:t>
      </w:r>
    </w:p>
    <w:p>
      <w:r>
        <w:t>ฉัน: ราคา xx ล้านครับ ถ้าสนใจเดี๋ยวผมจัดเวลาพาเข้าไปดูห้องจริงให้นะครับ</w:t>
      </w:r>
    </w:p>
    <w:p/>
    <w:p>
      <w:r>
        <w:rPr>
          <w:i/>
          <w:color w:val="666B96"/>
        </w:rPr>
        <w:t>( … วางต่อให้ครบ 5–10 บท เพื่อให้ AI จับสไตล์คุณได้แม่นขึ้น …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